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4D03" w14:textId="77777777" w:rsidR="00B93FE0" w:rsidRPr="00CD4D25" w:rsidRDefault="00C21820" w:rsidP="00841A4C">
      <w:pPr>
        <w:spacing w:line="240" w:lineRule="auto"/>
        <w:jc w:val="center"/>
        <w:rPr>
          <w:rFonts w:ascii="Times New Roman" w:hAnsi="Times New Roman" w:cs="Times New Roman"/>
          <w:b/>
          <w:bCs/>
          <w:sz w:val="28"/>
          <w:szCs w:val="28"/>
        </w:rPr>
      </w:pPr>
      <w:r w:rsidRPr="00CD4D25">
        <w:rPr>
          <w:rFonts w:ascii="Times New Roman" w:hAnsi="Times New Roman" w:cs="Times New Roman"/>
          <w:b/>
          <w:bCs/>
          <w:sz w:val="28"/>
          <w:szCs w:val="28"/>
        </w:rPr>
        <w:t>Ü21 Cup</w:t>
      </w:r>
    </w:p>
    <w:p w14:paraId="4C741107" w14:textId="77777777" w:rsidR="00B93FE0" w:rsidRPr="00CD4D25" w:rsidRDefault="00C21820" w:rsidP="00841A4C">
      <w:pPr>
        <w:spacing w:line="240" w:lineRule="auto"/>
        <w:jc w:val="center"/>
        <w:rPr>
          <w:rFonts w:ascii="Times New Roman" w:hAnsi="Times New Roman" w:cs="Times New Roman"/>
          <w:b/>
          <w:bCs/>
          <w:sz w:val="28"/>
          <w:szCs w:val="28"/>
        </w:rPr>
      </w:pPr>
      <w:r w:rsidRPr="00CD4D25">
        <w:rPr>
          <w:rFonts w:ascii="Times New Roman" w:hAnsi="Times New Roman" w:cs="Times New Roman"/>
          <w:b/>
          <w:bCs/>
          <w:sz w:val="28"/>
          <w:szCs w:val="28"/>
        </w:rPr>
        <w:t>des RB Nordmark Schleswig-Flensburg e.V.</w:t>
      </w:r>
    </w:p>
    <w:p w14:paraId="1BBE2870" w14:textId="7FB76501" w:rsidR="00B93FE0" w:rsidRPr="00CD4D25" w:rsidRDefault="00C21820" w:rsidP="00841A4C">
      <w:pPr>
        <w:spacing w:line="240" w:lineRule="auto"/>
        <w:jc w:val="center"/>
        <w:rPr>
          <w:rFonts w:ascii="Times New Roman" w:hAnsi="Times New Roman" w:cs="Times New Roman"/>
          <w:b/>
          <w:bCs/>
          <w:sz w:val="28"/>
          <w:szCs w:val="28"/>
        </w:rPr>
      </w:pPr>
      <w:r w:rsidRPr="00CD4D25">
        <w:rPr>
          <w:rFonts w:ascii="Times New Roman" w:hAnsi="Times New Roman" w:cs="Times New Roman"/>
          <w:b/>
          <w:bCs/>
          <w:sz w:val="28"/>
          <w:szCs w:val="28"/>
        </w:rPr>
        <w:t>am 2</w:t>
      </w:r>
      <w:r w:rsidR="00841A4C" w:rsidRPr="00CD4D25">
        <w:rPr>
          <w:rFonts w:ascii="Times New Roman" w:hAnsi="Times New Roman" w:cs="Times New Roman"/>
          <w:b/>
          <w:bCs/>
          <w:sz w:val="28"/>
          <w:szCs w:val="28"/>
        </w:rPr>
        <w:t>0</w:t>
      </w:r>
      <w:r w:rsidRPr="00CD4D25">
        <w:rPr>
          <w:rFonts w:ascii="Times New Roman" w:hAnsi="Times New Roman" w:cs="Times New Roman"/>
          <w:b/>
          <w:bCs/>
          <w:sz w:val="28"/>
          <w:szCs w:val="28"/>
        </w:rPr>
        <w:t>.09.202</w:t>
      </w:r>
      <w:r w:rsidR="00841A4C" w:rsidRPr="00CD4D25">
        <w:rPr>
          <w:rFonts w:ascii="Times New Roman" w:hAnsi="Times New Roman" w:cs="Times New Roman"/>
          <w:b/>
          <w:bCs/>
          <w:sz w:val="28"/>
          <w:szCs w:val="28"/>
        </w:rPr>
        <w:t>5</w:t>
      </w:r>
    </w:p>
    <w:p w14:paraId="692223EE" w14:textId="56D5B546" w:rsidR="00B93FE0" w:rsidRPr="00CD4D25" w:rsidRDefault="00841A4C" w:rsidP="00841A4C">
      <w:pPr>
        <w:spacing w:line="240" w:lineRule="auto"/>
        <w:jc w:val="center"/>
        <w:rPr>
          <w:rFonts w:ascii="Times New Roman" w:hAnsi="Times New Roman" w:cs="Times New Roman"/>
          <w:b/>
          <w:bCs/>
          <w:sz w:val="28"/>
          <w:szCs w:val="28"/>
        </w:rPr>
      </w:pPr>
      <w:r w:rsidRPr="00CD4D25">
        <w:rPr>
          <w:rFonts w:ascii="Times New Roman" w:hAnsi="Times New Roman" w:cs="Times New Roman"/>
          <w:b/>
          <w:bCs/>
          <w:sz w:val="28"/>
          <w:szCs w:val="28"/>
        </w:rPr>
        <w:t>beim Reit- und Fahrverein Großenwiehe e.V.</w:t>
      </w:r>
    </w:p>
    <w:p w14:paraId="5DC95A18" w14:textId="77777777" w:rsidR="00B93FE0" w:rsidRPr="00CD4D25" w:rsidRDefault="00B93FE0" w:rsidP="00841A4C">
      <w:pPr>
        <w:spacing w:line="240" w:lineRule="auto"/>
        <w:rPr>
          <w:rFonts w:ascii="Times New Roman" w:hAnsi="Times New Roman" w:cs="Times New Roman"/>
          <w:sz w:val="24"/>
          <w:szCs w:val="24"/>
        </w:rPr>
      </w:pPr>
    </w:p>
    <w:p w14:paraId="1092357F" w14:textId="77777777"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Allgemeine Bedingungen:</w:t>
      </w:r>
    </w:p>
    <w:p w14:paraId="541AF664" w14:textId="5903F1FD" w:rsidR="00B93FE0" w:rsidRPr="00CD4D25" w:rsidRDefault="00C21820" w:rsidP="00841A4C">
      <w:pPr>
        <w:pStyle w:val="Listenabsatz"/>
        <w:numPr>
          <w:ilvl w:val="0"/>
          <w:numId w:val="10"/>
        </w:numPr>
        <w:spacing w:line="240" w:lineRule="auto"/>
        <w:rPr>
          <w:rFonts w:ascii="Times New Roman" w:hAnsi="Times New Roman" w:cs="Times New Roman"/>
          <w:sz w:val="24"/>
          <w:szCs w:val="24"/>
        </w:rPr>
      </w:pPr>
      <w:r w:rsidRPr="00CD4D25">
        <w:rPr>
          <w:rFonts w:ascii="Times New Roman" w:hAnsi="Times New Roman" w:cs="Times New Roman"/>
          <w:sz w:val="24"/>
          <w:szCs w:val="24"/>
        </w:rPr>
        <w:t>Prüfungshalle</w:t>
      </w:r>
      <w:r w:rsidR="00841A4C" w:rsidRPr="00CD4D25">
        <w:rPr>
          <w:rFonts w:ascii="Times New Roman" w:hAnsi="Times New Roman" w:cs="Times New Roman"/>
          <w:sz w:val="24"/>
          <w:szCs w:val="24"/>
        </w:rPr>
        <w:t>n</w:t>
      </w:r>
      <w:r w:rsidRPr="00CD4D25">
        <w:rPr>
          <w:rFonts w:ascii="Times New Roman" w:hAnsi="Times New Roman" w:cs="Times New Roman"/>
          <w:sz w:val="24"/>
          <w:szCs w:val="24"/>
        </w:rPr>
        <w:t>: 20 x 40 m</w:t>
      </w:r>
      <w:r w:rsidR="00841A4C" w:rsidRPr="00CD4D25">
        <w:rPr>
          <w:rFonts w:ascii="Times New Roman" w:hAnsi="Times New Roman" w:cs="Times New Roman"/>
          <w:sz w:val="24"/>
          <w:szCs w:val="24"/>
        </w:rPr>
        <w:t xml:space="preserve"> und 20 x 60 m</w:t>
      </w:r>
    </w:p>
    <w:p w14:paraId="7074FC9E" w14:textId="5792B28D" w:rsidR="001323B2" w:rsidRPr="00CD4D25" w:rsidRDefault="00C21820" w:rsidP="001323B2">
      <w:pPr>
        <w:pStyle w:val="Listenabsatz"/>
        <w:numPr>
          <w:ilvl w:val="0"/>
          <w:numId w:val="10"/>
        </w:numPr>
        <w:spacing w:line="240" w:lineRule="auto"/>
        <w:rPr>
          <w:rFonts w:ascii="Times New Roman" w:hAnsi="Times New Roman" w:cs="Times New Roman"/>
          <w:sz w:val="24"/>
          <w:szCs w:val="24"/>
        </w:rPr>
      </w:pPr>
      <w:r w:rsidRPr="00CD4D25">
        <w:rPr>
          <w:rFonts w:ascii="Times New Roman" w:hAnsi="Times New Roman" w:cs="Times New Roman"/>
          <w:sz w:val="24"/>
          <w:szCs w:val="24"/>
        </w:rPr>
        <w:t>Vorbereitungspl</w:t>
      </w:r>
      <w:r w:rsidR="00841A4C" w:rsidRPr="00CD4D25">
        <w:rPr>
          <w:rFonts w:ascii="Times New Roman" w:hAnsi="Times New Roman" w:cs="Times New Roman"/>
          <w:sz w:val="24"/>
          <w:szCs w:val="24"/>
        </w:rPr>
        <w:t>ätze: Springplatz und Dressurviereck im Außenbereich</w:t>
      </w:r>
    </w:p>
    <w:p w14:paraId="6E96727C" w14:textId="1749D7DA" w:rsidR="001323B2" w:rsidRPr="00CD4D25" w:rsidRDefault="001323B2" w:rsidP="001323B2">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Anfahrt:</w:t>
      </w:r>
    </w:p>
    <w:p w14:paraId="2C3E6B0B" w14:textId="40582E11" w:rsidR="001323B2" w:rsidRPr="00CD4D25" w:rsidRDefault="001323B2" w:rsidP="001323B2">
      <w:pPr>
        <w:spacing w:line="240" w:lineRule="auto"/>
        <w:rPr>
          <w:rFonts w:ascii="Times New Roman" w:hAnsi="Times New Roman" w:cs="Times New Roman"/>
          <w:sz w:val="24"/>
          <w:szCs w:val="24"/>
        </w:rPr>
      </w:pPr>
      <w:r w:rsidRPr="00CD4D25">
        <w:rPr>
          <w:rFonts w:ascii="Times New Roman" w:hAnsi="Times New Roman" w:cs="Times New Roman"/>
          <w:sz w:val="24"/>
          <w:szCs w:val="24"/>
        </w:rPr>
        <w:t>Waldweg 13</w:t>
      </w:r>
      <w:r w:rsidR="00CD4D25">
        <w:rPr>
          <w:rFonts w:ascii="Times New Roman" w:hAnsi="Times New Roman" w:cs="Times New Roman"/>
          <w:sz w:val="24"/>
          <w:szCs w:val="24"/>
        </w:rPr>
        <w:t xml:space="preserve"> / </w:t>
      </w:r>
      <w:r w:rsidRPr="00CD4D25">
        <w:rPr>
          <w:rFonts w:ascii="Times New Roman" w:hAnsi="Times New Roman" w:cs="Times New Roman"/>
          <w:sz w:val="24"/>
          <w:szCs w:val="24"/>
        </w:rPr>
        <w:t>24969 Großenwiehe</w:t>
      </w:r>
    </w:p>
    <w:p w14:paraId="318648AB" w14:textId="77777777" w:rsidR="00B93FE0" w:rsidRPr="00CD4D25" w:rsidRDefault="00B93FE0" w:rsidP="00841A4C">
      <w:pPr>
        <w:spacing w:line="240" w:lineRule="auto"/>
        <w:rPr>
          <w:rFonts w:ascii="Times New Roman" w:hAnsi="Times New Roman" w:cs="Times New Roman"/>
          <w:sz w:val="24"/>
          <w:szCs w:val="24"/>
        </w:rPr>
      </w:pPr>
    </w:p>
    <w:p w14:paraId="079E99F2" w14:textId="77777777"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Allgemeine Bestimmungen:</w:t>
      </w:r>
    </w:p>
    <w:p w14:paraId="6A8499E0" w14:textId="77777777"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Es gelten die Bestimmungen der WBO.</w:t>
      </w:r>
    </w:p>
    <w:p w14:paraId="7C1012B8" w14:textId="222FB70C"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Ausrichter: Mitglieder des</w:t>
      </w:r>
      <w:r w:rsidR="00841A4C" w:rsidRPr="00CD4D25">
        <w:rPr>
          <w:rFonts w:ascii="Times New Roman" w:hAnsi="Times New Roman" w:cs="Times New Roman"/>
          <w:sz w:val="24"/>
          <w:szCs w:val="24"/>
        </w:rPr>
        <w:t xml:space="preserve"> Reit- und Fahrvereins Großenwiehe e.V.</w:t>
      </w:r>
    </w:p>
    <w:p w14:paraId="1B8E19B5" w14:textId="0C010637" w:rsidR="001323B2" w:rsidRPr="00CD4D25" w:rsidRDefault="001323B2"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Während der Veranstaltung enstehen Foto- und Videoaufnahmen. Wir nutzen diese für Berichterstattung, Social Media und zeigen sie öffentlich bei der Abendveranstaltung. Falls einzelne Teilnehmer nicht fotografiert und gefilmt w</w:t>
      </w:r>
      <w:r w:rsidR="00CD4D25">
        <w:rPr>
          <w:rFonts w:ascii="Times New Roman" w:hAnsi="Times New Roman" w:cs="Times New Roman"/>
          <w:sz w:val="24"/>
          <w:szCs w:val="24"/>
        </w:rPr>
        <w:t>e</w:t>
      </w:r>
      <w:r w:rsidRPr="00CD4D25">
        <w:rPr>
          <w:rFonts w:ascii="Times New Roman" w:hAnsi="Times New Roman" w:cs="Times New Roman"/>
          <w:sz w:val="24"/>
          <w:szCs w:val="24"/>
        </w:rPr>
        <w:t xml:space="preserve">rden möchten, informiert bitte unser Veranstaltungsteam bei der Mannschaftsbesprechung.  </w:t>
      </w:r>
    </w:p>
    <w:p w14:paraId="0FAB0FB6" w14:textId="77777777" w:rsidR="00B93FE0" w:rsidRPr="00CD4D25" w:rsidRDefault="00B93FE0" w:rsidP="00841A4C">
      <w:pPr>
        <w:spacing w:line="240" w:lineRule="auto"/>
        <w:rPr>
          <w:rFonts w:ascii="Times New Roman" w:hAnsi="Times New Roman" w:cs="Times New Roman"/>
          <w:sz w:val="24"/>
          <w:szCs w:val="24"/>
        </w:rPr>
      </w:pPr>
    </w:p>
    <w:p w14:paraId="30867E21" w14:textId="77777777"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Zugelassen sind:</w:t>
      </w:r>
    </w:p>
    <w:p w14:paraId="32A176A1" w14:textId="13C6883F" w:rsidR="00B93FE0" w:rsidRPr="00CD4D25" w:rsidRDefault="00C21820" w:rsidP="00841A4C">
      <w:pPr>
        <w:pStyle w:val="Listenabsatz"/>
        <w:numPr>
          <w:ilvl w:val="0"/>
          <w:numId w:val="13"/>
        </w:numPr>
        <w:spacing w:line="240" w:lineRule="auto"/>
        <w:rPr>
          <w:rFonts w:ascii="Times New Roman" w:hAnsi="Times New Roman" w:cs="Times New Roman"/>
          <w:sz w:val="24"/>
          <w:szCs w:val="24"/>
        </w:rPr>
      </w:pPr>
      <w:r w:rsidRPr="00CD4D25">
        <w:rPr>
          <w:rFonts w:ascii="Times New Roman" w:hAnsi="Times New Roman" w:cs="Times New Roman"/>
          <w:sz w:val="24"/>
          <w:szCs w:val="24"/>
        </w:rPr>
        <w:t>alle Mitglieder aus dem R</w:t>
      </w:r>
      <w:r w:rsidR="00CD4D25">
        <w:rPr>
          <w:rFonts w:ascii="Times New Roman" w:hAnsi="Times New Roman" w:cs="Times New Roman"/>
          <w:sz w:val="24"/>
          <w:szCs w:val="24"/>
        </w:rPr>
        <w:t>eiterbund</w:t>
      </w:r>
      <w:r w:rsidRPr="00CD4D25">
        <w:rPr>
          <w:rFonts w:ascii="Times New Roman" w:hAnsi="Times New Roman" w:cs="Times New Roman"/>
          <w:sz w:val="24"/>
          <w:szCs w:val="24"/>
        </w:rPr>
        <w:t xml:space="preserve"> Nordmark SL-FL,</w:t>
      </w:r>
    </w:p>
    <w:p w14:paraId="7750D2A1" w14:textId="03F6C21C" w:rsidR="00B93FE0" w:rsidRPr="00CD4D25" w:rsidRDefault="00C21820" w:rsidP="00841A4C">
      <w:pPr>
        <w:pStyle w:val="Listenabsatz"/>
        <w:numPr>
          <w:ilvl w:val="0"/>
          <w:numId w:val="13"/>
        </w:numPr>
        <w:spacing w:line="240" w:lineRule="auto"/>
        <w:rPr>
          <w:rFonts w:ascii="Times New Roman" w:hAnsi="Times New Roman" w:cs="Times New Roman"/>
          <w:sz w:val="24"/>
          <w:szCs w:val="24"/>
        </w:rPr>
      </w:pPr>
      <w:r w:rsidRPr="00CD4D25">
        <w:rPr>
          <w:rFonts w:ascii="Times New Roman" w:hAnsi="Times New Roman" w:cs="Times New Roman"/>
          <w:sz w:val="24"/>
          <w:szCs w:val="24"/>
        </w:rPr>
        <w:t xml:space="preserve">Stallgemeinschaften mit Sitz im Gebiet des </w:t>
      </w:r>
      <w:r w:rsidR="00CD4D25">
        <w:rPr>
          <w:rFonts w:ascii="Times New Roman" w:hAnsi="Times New Roman" w:cs="Times New Roman"/>
          <w:sz w:val="24"/>
          <w:szCs w:val="24"/>
        </w:rPr>
        <w:t>RB</w:t>
      </w:r>
      <w:r w:rsidRPr="00CD4D25">
        <w:rPr>
          <w:rFonts w:ascii="Times New Roman" w:hAnsi="Times New Roman" w:cs="Times New Roman"/>
          <w:sz w:val="24"/>
          <w:szCs w:val="24"/>
        </w:rPr>
        <w:t>,</w:t>
      </w:r>
    </w:p>
    <w:p w14:paraId="72AD6A03" w14:textId="36873B2E" w:rsidR="00B93FE0" w:rsidRPr="00CD4D25" w:rsidRDefault="00C21820" w:rsidP="00841A4C">
      <w:pPr>
        <w:pStyle w:val="Listenabsatz"/>
        <w:numPr>
          <w:ilvl w:val="0"/>
          <w:numId w:val="13"/>
        </w:numPr>
        <w:spacing w:line="240" w:lineRule="auto"/>
        <w:rPr>
          <w:rFonts w:ascii="Times New Roman" w:hAnsi="Times New Roman" w:cs="Times New Roman"/>
          <w:sz w:val="24"/>
          <w:szCs w:val="24"/>
        </w:rPr>
      </w:pPr>
      <w:r w:rsidRPr="00CD4D25">
        <w:rPr>
          <w:rFonts w:ascii="Times New Roman" w:hAnsi="Times New Roman" w:cs="Times New Roman"/>
          <w:sz w:val="24"/>
          <w:szCs w:val="24"/>
        </w:rPr>
        <w:t xml:space="preserve">Ringreitervereine aus dem Gebiet des </w:t>
      </w:r>
      <w:r w:rsidR="00CD4D25">
        <w:rPr>
          <w:rFonts w:ascii="Times New Roman" w:hAnsi="Times New Roman" w:cs="Times New Roman"/>
          <w:sz w:val="24"/>
          <w:szCs w:val="24"/>
        </w:rPr>
        <w:t>RB</w:t>
      </w:r>
      <w:r w:rsidRPr="00CD4D25">
        <w:rPr>
          <w:rFonts w:ascii="Times New Roman" w:hAnsi="Times New Roman" w:cs="Times New Roman"/>
          <w:sz w:val="24"/>
          <w:szCs w:val="24"/>
        </w:rPr>
        <w:t>,</w:t>
      </w:r>
    </w:p>
    <w:p w14:paraId="165D05A6" w14:textId="6391C939" w:rsidR="00B93FE0" w:rsidRDefault="00C21820" w:rsidP="00841A4C">
      <w:pPr>
        <w:pStyle w:val="Listenabsatz"/>
        <w:numPr>
          <w:ilvl w:val="0"/>
          <w:numId w:val="13"/>
        </w:numPr>
        <w:spacing w:line="240" w:lineRule="auto"/>
        <w:rPr>
          <w:rFonts w:ascii="Times New Roman" w:hAnsi="Times New Roman" w:cs="Times New Roman"/>
          <w:sz w:val="24"/>
          <w:szCs w:val="24"/>
        </w:rPr>
      </w:pPr>
      <w:r w:rsidRPr="00CD4D25">
        <w:rPr>
          <w:rFonts w:ascii="Times New Roman" w:hAnsi="Times New Roman" w:cs="Times New Roman"/>
          <w:sz w:val="24"/>
          <w:szCs w:val="24"/>
        </w:rPr>
        <w:t>gemischte Mannschaften aus mehreren Vereinen aus dem Gebiet des RB</w:t>
      </w:r>
      <w:r w:rsidR="00CD4D25">
        <w:rPr>
          <w:rFonts w:ascii="Times New Roman" w:hAnsi="Times New Roman" w:cs="Times New Roman"/>
          <w:sz w:val="24"/>
          <w:szCs w:val="24"/>
        </w:rPr>
        <w:t>.</w:t>
      </w:r>
    </w:p>
    <w:p w14:paraId="6AE18E42" w14:textId="77777777" w:rsidR="00CD4D25" w:rsidRPr="00CD4D25" w:rsidRDefault="00CD4D25" w:rsidP="00CD4D25">
      <w:pPr>
        <w:spacing w:line="240" w:lineRule="auto"/>
        <w:rPr>
          <w:rFonts w:ascii="Times New Roman" w:hAnsi="Times New Roman" w:cs="Times New Roman"/>
          <w:sz w:val="24"/>
          <w:szCs w:val="24"/>
        </w:rPr>
      </w:pPr>
    </w:p>
    <w:p w14:paraId="09AE7AE4" w14:textId="77777777"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Zweck: Förderung des Breitensportes</w:t>
      </w:r>
    </w:p>
    <w:p w14:paraId="05AD2F2F" w14:textId="50F27E39" w:rsidR="00B93FE0" w:rsidRPr="00CD4D25" w:rsidRDefault="00C21820" w:rsidP="00841A4C">
      <w:pPr>
        <w:pStyle w:val="Listenabsatz"/>
        <w:numPr>
          <w:ilvl w:val="0"/>
          <w:numId w:val="16"/>
        </w:numPr>
        <w:spacing w:line="240" w:lineRule="auto"/>
        <w:rPr>
          <w:rFonts w:ascii="Times New Roman" w:hAnsi="Times New Roman" w:cs="Times New Roman"/>
          <w:sz w:val="24"/>
          <w:szCs w:val="24"/>
        </w:rPr>
      </w:pPr>
      <w:r w:rsidRPr="00CD4D25">
        <w:rPr>
          <w:rFonts w:ascii="Times New Roman" w:hAnsi="Times New Roman" w:cs="Times New Roman"/>
          <w:sz w:val="24"/>
          <w:szCs w:val="24"/>
        </w:rPr>
        <w:t>Die Durchführung der reiterlichen Prüfungen erfolgt in Anlehnung der WBO (Ausbinder gem. WBO erlaubt).</w:t>
      </w:r>
    </w:p>
    <w:p w14:paraId="5FF7D3F2" w14:textId="3078C96F" w:rsidR="00B93FE0" w:rsidRPr="00CD4D25" w:rsidRDefault="00C21820" w:rsidP="00841A4C">
      <w:pPr>
        <w:pStyle w:val="Listenabsatz"/>
        <w:numPr>
          <w:ilvl w:val="0"/>
          <w:numId w:val="16"/>
        </w:num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Einsatz je Mannschaft: 30,- €</w:t>
      </w:r>
    </w:p>
    <w:p w14:paraId="418ADBC2" w14:textId="178763F9" w:rsidR="00B93FE0" w:rsidRPr="00CD4D25" w:rsidRDefault="00C21820" w:rsidP="00841A4C">
      <w:pPr>
        <w:pStyle w:val="Listenabsatz"/>
        <w:numPr>
          <w:ilvl w:val="0"/>
          <w:numId w:val="16"/>
        </w:numPr>
        <w:spacing w:line="240" w:lineRule="auto"/>
        <w:rPr>
          <w:rFonts w:ascii="Times New Roman" w:hAnsi="Times New Roman" w:cs="Times New Roman"/>
          <w:sz w:val="24"/>
          <w:szCs w:val="24"/>
        </w:rPr>
      </w:pPr>
      <w:r w:rsidRPr="00CD4D25">
        <w:rPr>
          <w:rFonts w:ascii="Times New Roman" w:hAnsi="Times New Roman" w:cs="Times New Roman"/>
          <w:sz w:val="24"/>
          <w:szCs w:val="24"/>
        </w:rPr>
        <w:t>Durchführung der Veranstaltung ab mindestens acht Nennungen, max. werden 13 Mannschaften zugelassen; der Anmeldungseingang entscheidet.</w:t>
      </w:r>
    </w:p>
    <w:p w14:paraId="071D6A16" w14:textId="46A716CD" w:rsidR="00B93FE0" w:rsidRPr="00CD4D25" w:rsidRDefault="00C21820" w:rsidP="00841A4C">
      <w:pPr>
        <w:pStyle w:val="Listenabsatz"/>
        <w:numPr>
          <w:ilvl w:val="0"/>
          <w:numId w:val="16"/>
        </w:numPr>
        <w:spacing w:line="240" w:lineRule="auto"/>
        <w:rPr>
          <w:rFonts w:ascii="Times New Roman" w:hAnsi="Times New Roman" w:cs="Times New Roman"/>
          <w:sz w:val="24"/>
          <w:szCs w:val="24"/>
        </w:rPr>
      </w:pPr>
      <w:r w:rsidRPr="00CD4D25">
        <w:rPr>
          <w:rFonts w:ascii="Times New Roman" w:hAnsi="Times New Roman" w:cs="Times New Roman"/>
          <w:sz w:val="24"/>
          <w:szCs w:val="24"/>
        </w:rPr>
        <w:lastRenderedPageBreak/>
        <w:t>Das Nenngeld ist mit der Nennung zu überweisen:</w:t>
      </w:r>
    </w:p>
    <w:p w14:paraId="1A5C8245" w14:textId="77777777" w:rsidR="004E4F36" w:rsidRPr="00CD4D25" w:rsidRDefault="004E4F36" w:rsidP="00841A4C">
      <w:pPr>
        <w:pStyle w:val="Listenabsatz"/>
        <w:numPr>
          <w:ilvl w:val="1"/>
          <w:numId w:val="16"/>
        </w:num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VR BANK WESTKUESTE EG</w:t>
      </w:r>
      <w:r w:rsidR="00C21820" w:rsidRPr="00CD4D25">
        <w:rPr>
          <w:rFonts w:ascii="Times New Roman" w:hAnsi="Times New Roman" w:cs="Times New Roman"/>
          <w:b/>
          <w:bCs/>
          <w:sz w:val="24"/>
          <w:szCs w:val="24"/>
        </w:rPr>
        <w:t xml:space="preserve"> IBAN DE</w:t>
      </w:r>
      <w:r w:rsidR="003131AF" w:rsidRPr="00CD4D25">
        <w:rPr>
          <w:rFonts w:ascii="Times New Roman" w:hAnsi="Times New Roman" w:cs="Times New Roman"/>
          <w:b/>
          <w:bCs/>
          <w:sz w:val="24"/>
          <w:szCs w:val="24"/>
        </w:rPr>
        <w:t>91</w:t>
      </w:r>
      <w:r w:rsidR="00C21820" w:rsidRPr="00CD4D25">
        <w:rPr>
          <w:rFonts w:ascii="Times New Roman" w:hAnsi="Times New Roman" w:cs="Times New Roman"/>
          <w:b/>
          <w:bCs/>
          <w:sz w:val="24"/>
          <w:szCs w:val="24"/>
        </w:rPr>
        <w:t xml:space="preserve"> </w:t>
      </w:r>
      <w:r w:rsidR="003131AF" w:rsidRPr="00CD4D25">
        <w:rPr>
          <w:rFonts w:ascii="Times New Roman" w:hAnsi="Times New Roman" w:cs="Times New Roman"/>
          <w:b/>
          <w:bCs/>
          <w:sz w:val="24"/>
          <w:szCs w:val="24"/>
        </w:rPr>
        <w:t>2176</w:t>
      </w:r>
      <w:r w:rsidR="00C21820" w:rsidRPr="00CD4D25">
        <w:rPr>
          <w:rFonts w:ascii="Times New Roman" w:hAnsi="Times New Roman" w:cs="Times New Roman"/>
          <w:b/>
          <w:bCs/>
          <w:sz w:val="24"/>
          <w:szCs w:val="24"/>
        </w:rPr>
        <w:t xml:space="preserve"> </w:t>
      </w:r>
      <w:r w:rsidR="003131AF" w:rsidRPr="00CD4D25">
        <w:rPr>
          <w:rFonts w:ascii="Times New Roman" w:hAnsi="Times New Roman" w:cs="Times New Roman"/>
          <w:b/>
          <w:bCs/>
          <w:sz w:val="24"/>
          <w:szCs w:val="24"/>
        </w:rPr>
        <w:t>2550</w:t>
      </w:r>
      <w:r w:rsidR="00C21820" w:rsidRPr="00CD4D25">
        <w:rPr>
          <w:rFonts w:ascii="Times New Roman" w:hAnsi="Times New Roman" w:cs="Times New Roman"/>
          <w:b/>
          <w:bCs/>
          <w:sz w:val="24"/>
          <w:szCs w:val="24"/>
        </w:rPr>
        <w:t xml:space="preserve"> </w:t>
      </w:r>
      <w:r w:rsidR="003131AF" w:rsidRPr="00CD4D25">
        <w:rPr>
          <w:rFonts w:ascii="Times New Roman" w:hAnsi="Times New Roman" w:cs="Times New Roman"/>
          <w:b/>
          <w:bCs/>
          <w:sz w:val="24"/>
          <w:szCs w:val="24"/>
        </w:rPr>
        <w:t>0000</w:t>
      </w:r>
      <w:r w:rsidR="00C21820" w:rsidRPr="00CD4D25">
        <w:rPr>
          <w:rFonts w:ascii="Times New Roman" w:hAnsi="Times New Roman" w:cs="Times New Roman"/>
          <w:b/>
          <w:bCs/>
          <w:sz w:val="24"/>
          <w:szCs w:val="24"/>
        </w:rPr>
        <w:t xml:space="preserve"> </w:t>
      </w:r>
      <w:r w:rsidR="003131AF" w:rsidRPr="00CD4D25">
        <w:rPr>
          <w:rFonts w:ascii="Times New Roman" w:hAnsi="Times New Roman" w:cs="Times New Roman"/>
          <w:b/>
          <w:bCs/>
          <w:sz w:val="24"/>
          <w:szCs w:val="24"/>
        </w:rPr>
        <w:t>5405</w:t>
      </w:r>
      <w:r w:rsidR="00C21820" w:rsidRPr="00CD4D25">
        <w:rPr>
          <w:rFonts w:ascii="Times New Roman" w:hAnsi="Times New Roman" w:cs="Times New Roman"/>
          <w:b/>
          <w:bCs/>
          <w:sz w:val="24"/>
          <w:szCs w:val="24"/>
        </w:rPr>
        <w:t xml:space="preserve"> </w:t>
      </w:r>
      <w:r w:rsidR="003131AF" w:rsidRPr="00CD4D25">
        <w:rPr>
          <w:rFonts w:ascii="Times New Roman" w:hAnsi="Times New Roman" w:cs="Times New Roman"/>
          <w:b/>
          <w:bCs/>
          <w:sz w:val="24"/>
          <w:szCs w:val="24"/>
        </w:rPr>
        <w:t>52</w:t>
      </w:r>
      <w:r w:rsidR="00C21820" w:rsidRPr="00CD4D25">
        <w:rPr>
          <w:rFonts w:ascii="Times New Roman" w:hAnsi="Times New Roman" w:cs="Times New Roman"/>
          <w:b/>
          <w:bCs/>
          <w:sz w:val="24"/>
          <w:szCs w:val="24"/>
        </w:rPr>
        <w:t xml:space="preserve"> </w:t>
      </w:r>
    </w:p>
    <w:p w14:paraId="3331099F" w14:textId="0164FD77" w:rsidR="00B93FE0" w:rsidRPr="00CD4D25" w:rsidRDefault="00C21820" w:rsidP="00841A4C">
      <w:pPr>
        <w:pStyle w:val="Listenabsatz"/>
        <w:numPr>
          <w:ilvl w:val="1"/>
          <w:numId w:val="16"/>
        </w:num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 xml:space="preserve">BIC </w:t>
      </w:r>
      <w:r w:rsidR="003131AF" w:rsidRPr="00CD4D25">
        <w:rPr>
          <w:rFonts w:ascii="Times New Roman" w:hAnsi="Times New Roman" w:cs="Times New Roman"/>
          <w:b/>
          <w:bCs/>
          <w:sz w:val="24"/>
          <w:szCs w:val="24"/>
        </w:rPr>
        <w:t>GENODEF</w:t>
      </w:r>
      <w:r w:rsidR="004E4F36" w:rsidRPr="00CD4D25">
        <w:rPr>
          <w:rFonts w:ascii="Times New Roman" w:hAnsi="Times New Roman" w:cs="Times New Roman"/>
          <w:b/>
          <w:bCs/>
          <w:sz w:val="24"/>
          <w:szCs w:val="24"/>
        </w:rPr>
        <w:t>1</w:t>
      </w:r>
      <w:r w:rsidR="003131AF" w:rsidRPr="00CD4D25">
        <w:rPr>
          <w:rFonts w:ascii="Times New Roman" w:hAnsi="Times New Roman" w:cs="Times New Roman"/>
          <w:b/>
          <w:bCs/>
          <w:sz w:val="24"/>
          <w:szCs w:val="24"/>
        </w:rPr>
        <w:t>HUM</w:t>
      </w:r>
    </w:p>
    <w:p w14:paraId="09EE87C2" w14:textId="77777777" w:rsidR="00841A4C" w:rsidRPr="00CD4D25" w:rsidRDefault="00841A4C" w:rsidP="00841A4C">
      <w:pPr>
        <w:pStyle w:val="Listenabsatz"/>
        <w:spacing w:line="240" w:lineRule="auto"/>
        <w:ind w:left="1440"/>
        <w:rPr>
          <w:rFonts w:ascii="Times New Roman" w:hAnsi="Times New Roman" w:cs="Times New Roman"/>
          <w:sz w:val="24"/>
          <w:szCs w:val="24"/>
        </w:rPr>
      </w:pPr>
    </w:p>
    <w:p w14:paraId="7B4ADD8B" w14:textId="091B49BD" w:rsidR="00B93FE0" w:rsidRPr="00CD4D25" w:rsidRDefault="00C21820" w:rsidP="00841A4C">
      <w:pPr>
        <w:pStyle w:val="Listenabsatz"/>
        <w:numPr>
          <w:ilvl w:val="0"/>
          <w:numId w:val="16"/>
        </w:numPr>
        <w:spacing w:line="240" w:lineRule="auto"/>
        <w:rPr>
          <w:rFonts w:ascii="Times New Roman" w:hAnsi="Times New Roman" w:cs="Times New Roman"/>
          <w:sz w:val="24"/>
          <w:szCs w:val="24"/>
        </w:rPr>
      </w:pPr>
      <w:r w:rsidRPr="00CD4D25">
        <w:rPr>
          <w:rFonts w:ascii="Times New Roman" w:hAnsi="Times New Roman" w:cs="Times New Roman"/>
          <w:sz w:val="24"/>
          <w:szCs w:val="24"/>
        </w:rPr>
        <w:t>Jede Mannschaft besteht aus vier Reitern und einem Mannschaftsführer.</w:t>
      </w:r>
    </w:p>
    <w:p w14:paraId="70647E95" w14:textId="766BB6AD" w:rsidR="00B93FE0" w:rsidRPr="00CD4D25" w:rsidRDefault="00C21820" w:rsidP="00841A4C">
      <w:pPr>
        <w:pStyle w:val="Listenabsatz"/>
        <w:numPr>
          <w:ilvl w:val="0"/>
          <w:numId w:val="16"/>
        </w:numPr>
        <w:spacing w:line="240" w:lineRule="auto"/>
        <w:rPr>
          <w:rFonts w:ascii="Times New Roman" w:hAnsi="Times New Roman" w:cs="Times New Roman"/>
          <w:sz w:val="24"/>
          <w:szCs w:val="24"/>
        </w:rPr>
      </w:pPr>
      <w:r w:rsidRPr="00CD4D25">
        <w:rPr>
          <w:rFonts w:ascii="Times New Roman" w:hAnsi="Times New Roman" w:cs="Times New Roman"/>
          <w:sz w:val="24"/>
          <w:szCs w:val="24"/>
        </w:rPr>
        <w:t>Mindestalter aller Teilnehmer 21 Jahre</w:t>
      </w:r>
      <w:r w:rsidR="003131AF" w:rsidRPr="00CD4D25">
        <w:rPr>
          <w:rFonts w:ascii="Times New Roman" w:hAnsi="Times New Roman" w:cs="Times New Roman"/>
          <w:sz w:val="24"/>
          <w:szCs w:val="24"/>
        </w:rPr>
        <w:t>.</w:t>
      </w:r>
    </w:p>
    <w:p w14:paraId="5A591F81" w14:textId="074EA324" w:rsidR="00B93FE0" w:rsidRPr="00CD4D25" w:rsidRDefault="00C21820" w:rsidP="003131AF">
      <w:pPr>
        <w:pStyle w:val="Listenabsatz"/>
        <w:numPr>
          <w:ilvl w:val="0"/>
          <w:numId w:val="17"/>
        </w:numPr>
        <w:spacing w:line="240" w:lineRule="auto"/>
        <w:rPr>
          <w:rFonts w:ascii="Times New Roman" w:hAnsi="Times New Roman" w:cs="Times New Roman"/>
          <w:sz w:val="24"/>
          <w:szCs w:val="24"/>
        </w:rPr>
      </w:pPr>
      <w:r w:rsidRPr="00CD4D25">
        <w:rPr>
          <w:rFonts w:ascii="Times New Roman" w:hAnsi="Times New Roman" w:cs="Times New Roman"/>
          <w:sz w:val="24"/>
          <w:szCs w:val="24"/>
        </w:rPr>
        <w:t>Für die reiterlichen Prüfungen hat jede Mannschaft vier Pferde/Ponys mitzubringen; jedes Pferd/Pony darf max. in zwei Mannschaften starten.</w:t>
      </w:r>
    </w:p>
    <w:p w14:paraId="1915DD3D" w14:textId="6173C6AA" w:rsidR="00B93FE0" w:rsidRPr="00CD4D25" w:rsidRDefault="00C21820" w:rsidP="00841A4C">
      <w:pPr>
        <w:pStyle w:val="Listenabsatz"/>
        <w:numPr>
          <w:ilvl w:val="0"/>
          <w:numId w:val="17"/>
        </w:numPr>
        <w:spacing w:line="240" w:lineRule="auto"/>
        <w:rPr>
          <w:rFonts w:ascii="Times New Roman" w:hAnsi="Times New Roman" w:cs="Times New Roman"/>
          <w:sz w:val="24"/>
          <w:szCs w:val="24"/>
        </w:rPr>
      </w:pPr>
      <w:r w:rsidRPr="00CD4D25">
        <w:rPr>
          <w:rFonts w:ascii="Times New Roman" w:hAnsi="Times New Roman" w:cs="Times New Roman"/>
          <w:sz w:val="24"/>
          <w:szCs w:val="24"/>
        </w:rPr>
        <w:t>Jeder Reiter muss in Prfg. B) bzw. C) mit demselben Pferd/Pony wie in Prfg. A) starten.</w:t>
      </w:r>
    </w:p>
    <w:p w14:paraId="76D52B93" w14:textId="77777777"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Wanderpokal für die siegende Mannschaft. Die siegende Mannschaft ist Ausrichter des Ü21 Cups im folgenden Jahr. Kopfnummern sind mitzubringen.</w:t>
      </w:r>
    </w:p>
    <w:p w14:paraId="6AF58C01" w14:textId="77777777"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Die Startnummern werden bei der Mannschaftsbesprechung vergeben.</w:t>
      </w:r>
    </w:p>
    <w:p w14:paraId="6908E7E4" w14:textId="77777777" w:rsidR="00B93FE0" w:rsidRPr="00CD4D25" w:rsidRDefault="00B93FE0" w:rsidP="00841A4C">
      <w:pPr>
        <w:spacing w:line="240" w:lineRule="auto"/>
        <w:rPr>
          <w:rFonts w:ascii="Times New Roman" w:hAnsi="Times New Roman" w:cs="Times New Roman"/>
          <w:sz w:val="24"/>
          <w:szCs w:val="24"/>
        </w:rPr>
      </w:pPr>
    </w:p>
    <w:p w14:paraId="5A133C84" w14:textId="398E7707"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Nennungsschluss: 0</w:t>
      </w:r>
      <w:r w:rsidR="003131AF" w:rsidRPr="00CD4D25">
        <w:rPr>
          <w:rFonts w:ascii="Times New Roman" w:hAnsi="Times New Roman" w:cs="Times New Roman"/>
          <w:b/>
          <w:bCs/>
          <w:sz w:val="24"/>
          <w:szCs w:val="24"/>
        </w:rPr>
        <w:t>2</w:t>
      </w:r>
      <w:r w:rsidRPr="00CD4D25">
        <w:rPr>
          <w:rFonts w:ascii="Times New Roman" w:hAnsi="Times New Roman" w:cs="Times New Roman"/>
          <w:b/>
          <w:bCs/>
          <w:sz w:val="24"/>
          <w:szCs w:val="24"/>
        </w:rPr>
        <w:t>.09.202</w:t>
      </w:r>
      <w:r w:rsidR="003131AF" w:rsidRPr="00CD4D25">
        <w:rPr>
          <w:rFonts w:ascii="Times New Roman" w:hAnsi="Times New Roman" w:cs="Times New Roman"/>
          <w:b/>
          <w:bCs/>
          <w:sz w:val="24"/>
          <w:szCs w:val="24"/>
        </w:rPr>
        <w:t>5</w:t>
      </w:r>
    </w:p>
    <w:p w14:paraId="2F057224" w14:textId="77777777"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Nennungen gemäß Anmeldeformular an:</w:t>
      </w:r>
    </w:p>
    <w:p w14:paraId="7EF88EEA" w14:textId="46156B2E" w:rsidR="00B93FE0" w:rsidRPr="00CD4D25" w:rsidRDefault="003131AF"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Heinke Feddersen</w:t>
      </w:r>
      <w:r w:rsidR="00C21820" w:rsidRPr="00CD4D25">
        <w:rPr>
          <w:rFonts w:ascii="Times New Roman" w:hAnsi="Times New Roman" w:cs="Times New Roman"/>
          <w:sz w:val="24"/>
          <w:szCs w:val="24"/>
        </w:rPr>
        <w:t xml:space="preserve">       </w:t>
      </w:r>
      <w:r w:rsidRPr="00CD4D25">
        <w:rPr>
          <w:rFonts w:ascii="Times New Roman" w:hAnsi="Times New Roman" w:cs="Times New Roman"/>
          <w:sz w:val="24"/>
          <w:szCs w:val="24"/>
        </w:rPr>
        <w:tab/>
      </w:r>
      <w:r w:rsidRPr="00CD4D25">
        <w:rPr>
          <w:rFonts w:ascii="Times New Roman" w:hAnsi="Times New Roman" w:cs="Times New Roman"/>
          <w:sz w:val="24"/>
          <w:szCs w:val="24"/>
        </w:rPr>
        <w:tab/>
      </w:r>
      <w:r w:rsidR="00C21820" w:rsidRPr="00CD4D25">
        <w:rPr>
          <w:rFonts w:ascii="Times New Roman" w:hAnsi="Times New Roman" w:cs="Times New Roman"/>
          <w:sz w:val="24"/>
          <w:szCs w:val="24"/>
        </w:rPr>
        <w:t>Tel.:</w:t>
      </w:r>
      <w:r w:rsidRPr="00CD4D25">
        <w:rPr>
          <w:rFonts w:ascii="Times New Roman" w:hAnsi="Times New Roman" w:cs="Times New Roman"/>
          <w:sz w:val="24"/>
          <w:szCs w:val="24"/>
        </w:rPr>
        <w:t xml:space="preserve"> 0173 8757253</w:t>
      </w:r>
    </w:p>
    <w:p w14:paraId="208F9DEC" w14:textId="12209799" w:rsidR="00B93FE0" w:rsidRPr="00CD4D25" w:rsidRDefault="003131AF"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Wanderuper Straße 4a</w:t>
      </w:r>
    </w:p>
    <w:p w14:paraId="40AA2467" w14:textId="0DB00FD8" w:rsidR="00B93FE0" w:rsidRPr="00CD4D25" w:rsidRDefault="003131AF"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24969 Großenwiehe</w:t>
      </w:r>
      <w:r w:rsidR="00C21820" w:rsidRPr="00CD4D25">
        <w:rPr>
          <w:rFonts w:ascii="Times New Roman" w:hAnsi="Times New Roman" w:cs="Times New Roman"/>
          <w:sz w:val="24"/>
          <w:szCs w:val="24"/>
        </w:rPr>
        <w:t xml:space="preserve">       </w:t>
      </w:r>
      <w:r w:rsidRPr="00CD4D25">
        <w:rPr>
          <w:rFonts w:ascii="Times New Roman" w:hAnsi="Times New Roman" w:cs="Times New Roman"/>
          <w:sz w:val="24"/>
          <w:szCs w:val="24"/>
        </w:rPr>
        <w:tab/>
      </w:r>
      <w:r w:rsidR="00C21820" w:rsidRPr="00CD4D25">
        <w:rPr>
          <w:rFonts w:ascii="Times New Roman" w:hAnsi="Times New Roman" w:cs="Times New Roman"/>
          <w:sz w:val="24"/>
          <w:szCs w:val="24"/>
        </w:rPr>
        <w:t xml:space="preserve">E-Mail: </w:t>
      </w:r>
      <w:r w:rsidRPr="00CD4D25">
        <w:rPr>
          <w:rFonts w:ascii="Times New Roman" w:hAnsi="Times New Roman" w:cs="Times New Roman"/>
          <w:sz w:val="24"/>
          <w:szCs w:val="24"/>
        </w:rPr>
        <w:t>heinke.feddersen@gmail.com</w:t>
      </w:r>
    </w:p>
    <w:p w14:paraId="5A4349B3" w14:textId="77777777" w:rsidR="00B93FE0" w:rsidRPr="00CD4D25" w:rsidRDefault="00B93FE0" w:rsidP="00841A4C">
      <w:pPr>
        <w:spacing w:line="240" w:lineRule="auto"/>
        <w:rPr>
          <w:rFonts w:ascii="Times New Roman" w:hAnsi="Times New Roman" w:cs="Times New Roman"/>
          <w:sz w:val="24"/>
          <w:szCs w:val="24"/>
        </w:rPr>
      </w:pPr>
    </w:p>
    <w:p w14:paraId="626F4067" w14:textId="77777777"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Mannschaftsbesprechung:</w:t>
      </w:r>
    </w:p>
    <w:p w14:paraId="61068A3B" w14:textId="2093FE93"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1</w:t>
      </w:r>
      <w:r w:rsidR="003131AF" w:rsidRPr="00CD4D25">
        <w:rPr>
          <w:rFonts w:ascii="Times New Roman" w:hAnsi="Times New Roman" w:cs="Times New Roman"/>
          <w:sz w:val="24"/>
          <w:szCs w:val="24"/>
        </w:rPr>
        <w:t>5</w:t>
      </w:r>
      <w:r w:rsidRPr="00CD4D25">
        <w:rPr>
          <w:rFonts w:ascii="Times New Roman" w:hAnsi="Times New Roman" w:cs="Times New Roman"/>
          <w:sz w:val="24"/>
          <w:szCs w:val="24"/>
        </w:rPr>
        <w:t>.09.202</w:t>
      </w:r>
      <w:r w:rsidR="009B76CB" w:rsidRPr="00CD4D25">
        <w:rPr>
          <w:rFonts w:ascii="Times New Roman" w:hAnsi="Times New Roman" w:cs="Times New Roman"/>
          <w:sz w:val="24"/>
          <w:szCs w:val="24"/>
        </w:rPr>
        <w:t>5</w:t>
      </w:r>
      <w:r w:rsidRPr="00CD4D25">
        <w:rPr>
          <w:rFonts w:ascii="Times New Roman" w:hAnsi="Times New Roman" w:cs="Times New Roman"/>
          <w:sz w:val="24"/>
          <w:szCs w:val="24"/>
        </w:rPr>
        <w:t xml:space="preserve"> um 19:00 Uhr im </w:t>
      </w:r>
      <w:r w:rsidR="003131AF" w:rsidRPr="00CD4D25">
        <w:rPr>
          <w:rFonts w:ascii="Times New Roman" w:hAnsi="Times New Roman" w:cs="Times New Roman"/>
          <w:sz w:val="24"/>
          <w:szCs w:val="24"/>
        </w:rPr>
        <w:t>Casino der großen Reithalle</w:t>
      </w:r>
      <w:r w:rsidR="001323B2" w:rsidRPr="00CD4D25">
        <w:rPr>
          <w:rFonts w:ascii="Times New Roman" w:hAnsi="Times New Roman" w:cs="Times New Roman"/>
          <w:sz w:val="24"/>
          <w:szCs w:val="24"/>
        </w:rPr>
        <w:t xml:space="preserve"> des Reit- und Fahrvereins Großenwiehe</w:t>
      </w:r>
      <w:r w:rsidRPr="00CD4D25">
        <w:rPr>
          <w:rFonts w:ascii="Times New Roman" w:hAnsi="Times New Roman" w:cs="Times New Roman"/>
          <w:sz w:val="24"/>
          <w:szCs w:val="24"/>
        </w:rPr>
        <w:t>; es besteht Anwesenheitspflicht für mind. einen Teilnehmer je Mannschaft.</w:t>
      </w:r>
    </w:p>
    <w:p w14:paraId="52F1D8F7" w14:textId="77777777" w:rsidR="00B93FE0" w:rsidRPr="00CD4D25" w:rsidRDefault="00B93FE0" w:rsidP="00841A4C">
      <w:pPr>
        <w:spacing w:line="240" w:lineRule="auto"/>
        <w:rPr>
          <w:rFonts w:ascii="Times New Roman" w:hAnsi="Times New Roman" w:cs="Times New Roman"/>
          <w:sz w:val="24"/>
          <w:szCs w:val="24"/>
        </w:rPr>
      </w:pPr>
    </w:p>
    <w:p w14:paraId="231D6C46" w14:textId="77777777"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Kartenvorverkauf für die Abendveranstaltung:</w:t>
      </w:r>
    </w:p>
    <w:p w14:paraId="3ACF8C87" w14:textId="77777777"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Die Eintrittskarten für die Abendveranstaltung können bei der Mannschaftsbesprechung erworben werden.</w:t>
      </w:r>
    </w:p>
    <w:p w14:paraId="3742E4E4" w14:textId="5DDC0197"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 xml:space="preserve">Der Preis beträgt </w:t>
      </w:r>
      <w:r w:rsidR="00CD4D25" w:rsidRPr="00CD4D25">
        <w:rPr>
          <w:rFonts w:ascii="Times New Roman" w:hAnsi="Times New Roman" w:cs="Times New Roman"/>
          <w:sz w:val="24"/>
          <w:szCs w:val="24"/>
        </w:rPr>
        <w:t>35</w:t>
      </w:r>
      <w:r w:rsidRPr="00CD4D25">
        <w:rPr>
          <w:rFonts w:ascii="Times New Roman" w:hAnsi="Times New Roman" w:cs="Times New Roman"/>
          <w:sz w:val="24"/>
          <w:szCs w:val="24"/>
        </w:rPr>
        <w:t xml:space="preserve">,- € pro Karte, inklusive </w:t>
      </w:r>
      <w:r w:rsidR="00CD4D25" w:rsidRPr="00CD4D25">
        <w:rPr>
          <w:rFonts w:ascii="Times New Roman" w:hAnsi="Times New Roman" w:cs="Times New Roman"/>
          <w:sz w:val="24"/>
          <w:szCs w:val="24"/>
        </w:rPr>
        <w:t>Schnitzelbuffet (vegetarisch bitte anmelden)</w:t>
      </w:r>
      <w:r w:rsidRPr="00CD4D25">
        <w:rPr>
          <w:rFonts w:ascii="Times New Roman" w:hAnsi="Times New Roman" w:cs="Times New Roman"/>
          <w:sz w:val="24"/>
          <w:szCs w:val="24"/>
        </w:rPr>
        <w:t xml:space="preserve"> und Musik.</w:t>
      </w:r>
    </w:p>
    <w:p w14:paraId="56A095D2" w14:textId="1B1BDCC2"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Beginn der Abendveranstaltung: 19:</w:t>
      </w:r>
      <w:r w:rsidR="00CD4D25" w:rsidRPr="00CD4D25">
        <w:rPr>
          <w:rFonts w:ascii="Times New Roman" w:hAnsi="Times New Roman" w:cs="Times New Roman"/>
          <w:sz w:val="24"/>
          <w:szCs w:val="24"/>
        </w:rPr>
        <w:t>0</w:t>
      </w:r>
      <w:r w:rsidRPr="00CD4D25">
        <w:rPr>
          <w:rFonts w:ascii="Times New Roman" w:hAnsi="Times New Roman" w:cs="Times New Roman"/>
          <w:sz w:val="24"/>
          <w:szCs w:val="24"/>
        </w:rPr>
        <w:t>0 Uhr</w:t>
      </w:r>
    </w:p>
    <w:p w14:paraId="69A0724D" w14:textId="77777777"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Adresse Abendveranstaltung:</w:t>
      </w:r>
    </w:p>
    <w:p w14:paraId="2E5B5295" w14:textId="298B7C2C" w:rsidR="00B93FE0" w:rsidRDefault="001323B2"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Landgasthof Tarp</w:t>
      </w:r>
      <w:r w:rsidR="00CD4D25">
        <w:rPr>
          <w:rFonts w:ascii="Times New Roman" w:hAnsi="Times New Roman" w:cs="Times New Roman"/>
          <w:sz w:val="24"/>
          <w:szCs w:val="24"/>
        </w:rPr>
        <w:t xml:space="preserve"> / </w:t>
      </w:r>
      <w:r w:rsidRPr="00CD4D25">
        <w:rPr>
          <w:rFonts w:ascii="Times New Roman" w:hAnsi="Times New Roman" w:cs="Times New Roman"/>
          <w:sz w:val="24"/>
          <w:szCs w:val="24"/>
        </w:rPr>
        <w:t xml:space="preserve">Bahnhofstraße </w:t>
      </w:r>
      <w:r w:rsidR="00C21820" w:rsidRPr="00CD4D25">
        <w:rPr>
          <w:rFonts w:ascii="Times New Roman" w:hAnsi="Times New Roman" w:cs="Times New Roman"/>
          <w:sz w:val="24"/>
          <w:szCs w:val="24"/>
        </w:rPr>
        <w:t>1</w:t>
      </w:r>
      <w:r w:rsidR="00CD4D25">
        <w:rPr>
          <w:rFonts w:ascii="Times New Roman" w:hAnsi="Times New Roman" w:cs="Times New Roman"/>
          <w:sz w:val="24"/>
          <w:szCs w:val="24"/>
        </w:rPr>
        <w:t xml:space="preserve"> / </w:t>
      </w:r>
      <w:r w:rsidRPr="00CD4D25">
        <w:rPr>
          <w:rFonts w:ascii="Times New Roman" w:hAnsi="Times New Roman" w:cs="Times New Roman"/>
          <w:sz w:val="24"/>
          <w:szCs w:val="24"/>
        </w:rPr>
        <w:t>24963 Tarp</w:t>
      </w:r>
    </w:p>
    <w:p w14:paraId="67275E47" w14:textId="77777777" w:rsidR="00CD4D25" w:rsidRPr="00CD4D25" w:rsidRDefault="00CD4D25" w:rsidP="00841A4C">
      <w:pPr>
        <w:spacing w:line="240" w:lineRule="auto"/>
        <w:rPr>
          <w:rFonts w:ascii="Times New Roman" w:hAnsi="Times New Roman" w:cs="Times New Roman"/>
          <w:sz w:val="24"/>
          <w:szCs w:val="24"/>
        </w:rPr>
      </w:pPr>
    </w:p>
    <w:p w14:paraId="2C49D4C5" w14:textId="5F9A4479"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Kombinierter Wettbewerb bestehend aus folgenden Teilprüfungen:</w:t>
      </w:r>
    </w:p>
    <w:p w14:paraId="683D5893" w14:textId="5D8E0782" w:rsidR="001323B2" w:rsidRPr="00CD4D25" w:rsidRDefault="00C21820" w:rsidP="00841A4C">
      <w:pPr>
        <w:pStyle w:val="Listenabsatz"/>
        <w:numPr>
          <w:ilvl w:val="0"/>
          <w:numId w:val="18"/>
        </w:numPr>
        <w:spacing w:line="240" w:lineRule="auto"/>
        <w:rPr>
          <w:rFonts w:ascii="Times New Roman" w:hAnsi="Times New Roman" w:cs="Times New Roman"/>
          <w:sz w:val="24"/>
          <w:szCs w:val="24"/>
          <w:u w:val="single"/>
        </w:rPr>
      </w:pPr>
      <w:r w:rsidRPr="00CD4D25">
        <w:rPr>
          <w:rFonts w:ascii="Times New Roman" w:hAnsi="Times New Roman" w:cs="Times New Roman"/>
          <w:sz w:val="24"/>
          <w:szCs w:val="24"/>
          <w:u w:val="single"/>
        </w:rPr>
        <w:t>Reiterliche Prüfung</w:t>
      </w:r>
      <w:r w:rsidR="00CD4D25">
        <w:rPr>
          <w:rFonts w:ascii="Times New Roman" w:hAnsi="Times New Roman" w:cs="Times New Roman"/>
          <w:sz w:val="24"/>
          <w:szCs w:val="24"/>
          <w:u w:val="single"/>
        </w:rPr>
        <w:t>:</w:t>
      </w:r>
    </w:p>
    <w:p w14:paraId="6928A9E9" w14:textId="77777777" w:rsidR="001323B2" w:rsidRPr="00CD4D25" w:rsidRDefault="001323B2" w:rsidP="001323B2">
      <w:pPr>
        <w:pStyle w:val="Listenabsatz"/>
        <w:spacing w:line="240" w:lineRule="auto"/>
        <w:rPr>
          <w:rFonts w:ascii="Times New Roman" w:hAnsi="Times New Roman" w:cs="Times New Roman"/>
          <w:sz w:val="24"/>
          <w:szCs w:val="24"/>
          <w:u w:val="single"/>
        </w:rPr>
      </w:pPr>
    </w:p>
    <w:p w14:paraId="44076E12" w14:textId="77777777" w:rsidR="001323B2" w:rsidRPr="00CD4D25" w:rsidRDefault="00C21820" w:rsidP="001323B2">
      <w:pPr>
        <w:pStyle w:val="Listenabsatz"/>
        <w:numPr>
          <w:ilvl w:val="1"/>
          <w:numId w:val="18"/>
        </w:numPr>
        <w:spacing w:line="240" w:lineRule="auto"/>
        <w:rPr>
          <w:rFonts w:ascii="Times New Roman" w:hAnsi="Times New Roman" w:cs="Times New Roman"/>
          <w:sz w:val="24"/>
          <w:szCs w:val="24"/>
        </w:rPr>
      </w:pPr>
      <w:r w:rsidRPr="00CD4D25">
        <w:rPr>
          <w:rFonts w:ascii="Times New Roman" w:hAnsi="Times New Roman" w:cs="Times New Roman"/>
          <w:sz w:val="24"/>
          <w:szCs w:val="24"/>
        </w:rPr>
        <w:t>Abteilungsreiten (Pferde/Ponys 5-jährig und älter)</w:t>
      </w:r>
    </w:p>
    <w:p w14:paraId="2811277A" w14:textId="120AAE39" w:rsidR="001323B2" w:rsidRPr="00CD4D25" w:rsidRDefault="00C21820" w:rsidP="001323B2">
      <w:pPr>
        <w:pStyle w:val="Listenabsatz"/>
        <w:spacing w:line="240" w:lineRule="auto"/>
        <w:ind w:left="1440"/>
        <w:rPr>
          <w:rFonts w:ascii="Times New Roman" w:hAnsi="Times New Roman" w:cs="Times New Roman"/>
          <w:sz w:val="24"/>
          <w:szCs w:val="24"/>
        </w:rPr>
      </w:pPr>
      <w:r w:rsidRPr="00CD4D25">
        <w:rPr>
          <w:rFonts w:ascii="Times New Roman" w:hAnsi="Times New Roman" w:cs="Times New Roman"/>
          <w:sz w:val="24"/>
          <w:szCs w:val="24"/>
        </w:rPr>
        <w:t xml:space="preserve">Aufgabe WB 245 Dressur-WB Aufgabe E3; Vorstellung der Abteilung durch den Mannschaftsführer. Jede Mannschaft erhält eine Wertnote von 1-10 für die Ausführung der Aufgabe, die doppelt gewertet wird. Weitere 10 Punkte können für Herausbringen bzw. die Originalität der Abteilung </w:t>
      </w:r>
      <w:r w:rsidR="00CD4D25">
        <w:rPr>
          <w:rFonts w:ascii="Times New Roman" w:hAnsi="Times New Roman" w:cs="Times New Roman"/>
          <w:sz w:val="24"/>
          <w:szCs w:val="24"/>
        </w:rPr>
        <w:t>erworben</w:t>
      </w:r>
      <w:r w:rsidRPr="00CD4D25">
        <w:rPr>
          <w:rFonts w:ascii="Times New Roman" w:hAnsi="Times New Roman" w:cs="Times New Roman"/>
          <w:sz w:val="24"/>
          <w:szCs w:val="24"/>
        </w:rPr>
        <w:t xml:space="preserve"> werden. Eine Kostümierung ist Pflicht. Maximal können 30 Punkte bei dieser Teilprüfung erreicht werden.</w:t>
      </w:r>
    </w:p>
    <w:p w14:paraId="0400AEAE" w14:textId="3ECA692B" w:rsidR="00B93FE0" w:rsidRDefault="00C21820" w:rsidP="001323B2">
      <w:pPr>
        <w:pStyle w:val="Listenabsatz"/>
        <w:spacing w:line="240" w:lineRule="auto"/>
        <w:ind w:left="1440"/>
        <w:rPr>
          <w:rFonts w:ascii="Times New Roman" w:hAnsi="Times New Roman" w:cs="Times New Roman"/>
          <w:b/>
          <w:bCs/>
          <w:sz w:val="24"/>
          <w:szCs w:val="24"/>
        </w:rPr>
      </w:pPr>
      <w:r w:rsidRPr="00CD4D25">
        <w:rPr>
          <w:rFonts w:ascii="Times New Roman" w:hAnsi="Times New Roman" w:cs="Times New Roman"/>
          <w:b/>
          <w:bCs/>
          <w:sz w:val="24"/>
          <w:szCs w:val="24"/>
        </w:rPr>
        <w:t>Musik bitte auf einem USB-Stick bei der Mannschaftsbesprechung abgeben!</w:t>
      </w:r>
    </w:p>
    <w:p w14:paraId="763173C1" w14:textId="77777777" w:rsidR="00CD4D25" w:rsidRPr="00CD4D25" w:rsidRDefault="00CD4D25" w:rsidP="001323B2">
      <w:pPr>
        <w:pStyle w:val="Listenabsatz"/>
        <w:spacing w:line="240" w:lineRule="auto"/>
        <w:ind w:left="1440"/>
        <w:rPr>
          <w:rFonts w:ascii="Times New Roman" w:hAnsi="Times New Roman" w:cs="Times New Roman"/>
          <w:b/>
          <w:bCs/>
          <w:sz w:val="24"/>
          <w:szCs w:val="24"/>
        </w:rPr>
      </w:pPr>
    </w:p>
    <w:p w14:paraId="33BBBA67" w14:textId="77777777" w:rsidR="001323B2" w:rsidRPr="00CD4D25" w:rsidRDefault="00C21820" w:rsidP="00841A4C">
      <w:pPr>
        <w:pStyle w:val="Listenabsatz"/>
        <w:numPr>
          <w:ilvl w:val="1"/>
          <w:numId w:val="18"/>
        </w:numPr>
        <w:spacing w:line="240" w:lineRule="auto"/>
        <w:rPr>
          <w:rFonts w:ascii="Times New Roman" w:hAnsi="Times New Roman" w:cs="Times New Roman"/>
          <w:sz w:val="24"/>
          <w:szCs w:val="24"/>
        </w:rPr>
      </w:pPr>
      <w:r w:rsidRPr="00CD4D25">
        <w:rPr>
          <w:rFonts w:ascii="Times New Roman" w:hAnsi="Times New Roman" w:cs="Times New Roman"/>
          <w:sz w:val="24"/>
          <w:szCs w:val="24"/>
        </w:rPr>
        <w:t>Ringreiten (Pferde/Ponys 5-jährig und älter)</w:t>
      </w:r>
    </w:p>
    <w:p w14:paraId="207F2EDB" w14:textId="77777777" w:rsidR="001323B2" w:rsidRPr="00CD4D25" w:rsidRDefault="00C21820" w:rsidP="001323B2">
      <w:pPr>
        <w:pStyle w:val="Listenabsatz"/>
        <w:spacing w:line="240" w:lineRule="auto"/>
        <w:ind w:left="1440"/>
        <w:rPr>
          <w:rFonts w:ascii="Times New Roman" w:hAnsi="Times New Roman" w:cs="Times New Roman"/>
          <w:sz w:val="24"/>
          <w:szCs w:val="24"/>
        </w:rPr>
      </w:pPr>
      <w:r w:rsidRPr="00CD4D25">
        <w:rPr>
          <w:rFonts w:ascii="Times New Roman" w:hAnsi="Times New Roman" w:cs="Times New Roman"/>
          <w:sz w:val="24"/>
          <w:szCs w:val="24"/>
        </w:rPr>
        <w:t>Jede Mannschaft stellt zwei Reiter, die nicht in Prüfung C) teilnehmen. Pro Reiter werden vier Durchgänge durchgeführt, je Mannschaft sind 8 Punkte möglich.</w:t>
      </w:r>
    </w:p>
    <w:p w14:paraId="70300AA1" w14:textId="032FEDEC" w:rsidR="00B93FE0" w:rsidRDefault="00C21820" w:rsidP="001323B2">
      <w:pPr>
        <w:pStyle w:val="Listenabsatz"/>
        <w:spacing w:line="240" w:lineRule="auto"/>
        <w:ind w:left="1440"/>
        <w:rPr>
          <w:rFonts w:ascii="Times New Roman" w:hAnsi="Times New Roman" w:cs="Times New Roman"/>
          <w:sz w:val="24"/>
          <w:szCs w:val="24"/>
        </w:rPr>
      </w:pPr>
      <w:r w:rsidRPr="00CD4D25">
        <w:rPr>
          <w:rFonts w:ascii="Times New Roman" w:hAnsi="Times New Roman" w:cs="Times New Roman"/>
          <w:sz w:val="24"/>
          <w:szCs w:val="24"/>
        </w:rPr>
        <w:t xml:space="preserve">Die Lanzen werden vom Veranstalter gestellt und haben eine Gesamtlänge von 50 cm (vom Griff bis zur Spitze 35 cm) (Vorgabe </w:t>
      </w:r>
      <w:r w:rsidR="00CD4D25">
        <w:rPr>
          <w:rFonts w:ascii="Times New Roman" w:hAnsi="Times New Roman" w:cs="Times New Roman"/>
          <w:sz w:val="24"/>
          <w:szCs w:val="24"/>
        </w:rPr>
        <w:t>des</w:t>
      </w:r>
      <w:r w:rsidRPr="00CD4D25">
        <w:rPr>
          <w:rFonts w:ascii="Times New Roman" w:hAnsi="Times New Roman" w:cs="Times New Roman"/>
          <w:sz w:val="24"/>
          <w:szCs w:val="24"/>
        </w:rPr>
        <w:t xml:space="preserve"> Reiterbund</w:t>
      </w:r>
      <w:r w:rsidR="00CD4D25">
        <w:rPr>
          <w:rFonts w:ascii="Times New Roman" w:hAnsi="Times New Roman" w:cs="Times New Roman"/>
          <w:sz w:val="24"/>
          <w:szCs w:val="24"/>
        </w:rPr>
        <w:t>es</w:t>
      </w:r>
      <w:r w:rsidRPr="00CD4D25">
        <w:rPr>
          <w:rFonts w:ascii="Times New Roman" w:hAnsi="Times New Roman" w:cs="Times New Roman"/>
          <w:sz w:val="24"/>
          <w:szCs w:val="24"/>
        </w:rPr>
        <w:t>).</w:t>
      </w:r>
    </w:p>
    <w:p w14:paraId="4CD12ADC" w14:textId="77777777" w:rsidR="00CD4D25" w:rsidRPr="00CD4D25" w:rsidRDefault="00CD4D25" w:rsidP="001323B2">
      <w:pPr>
        <w:pStyle w:val="Listenabsatz"/>
        <w:spacing w:line="240" w:lineRule="auto"/>
        <w:ind w:left="1440"/>
        <w:rPr>
          <w:rFonts w:ascii="Times New Roman" w:hAnsi="Times New Roman" w:cs="Times New Roman"/>
          <w:sz w:val="24"/>
          <w:szCs w:val="24"/>
        </w:rPr>
      </w:pPr>
    </w:p>
    <w:p w14:paraId="31E5D2A8" w14:textId="77777777" w:rsidR="001323B2" w:rsidRPr="00CD4D25" w:rsidRDefault="00C21820" w:rsidP="00841A4C">
      <w:pPr>
        <w:pStyle w:val="Listenabsatz"/>
        <w:numPr>
          <w:ilvl w:val="1"/>
          <w:numId w:val="18"/>
        </w:numPr>
        <w:spacing w:line="240" w:lineRule="auto"/>
        <w:rPr>
          <w:rFonts w:ascii="Times New Roman" w:hAnsi="Times New Roman" w:cs="Times New Roman"/>
          <w:sz w:val="24"/>
          <w:szCs w:val="24"/>
        </w:rPr>
      </w:pPr>
      <w:r w:rsidRPr="00CD4D25">
        <w:rPr>
          <w:rFonts w:ascii="Times New Roman" w:hAnsi="Times New Roman" w:cs="Times New Roman"/>
          <w:sz w:val="24"/>
          <w:szCs w:val="24"/>
        </w:rPr>
        <w:t>Glücksspringen gem. WBO (Pferde/Ponys 5-jährig und älter)</w:t>
      </w:r>
    </w:p>
    <w:p w14:paraId="70944D44" w14:textId="77777777" w:rsidR="001323B2" w:rsidRPr="00CD4D25" w:rsidRDefault="00C21820" w:rsidP="001323B2">
      <w:pPr>
        <w:pStyle w:val="Listenabsatz"/>
        <w:spacing w:line="240" w:lineRule="auto"/>
        <w:ind w:left="1440"/>
        <w:rPr>
          <w:rFonts w:ascii="Times New Roman" w:hAnsi="Times New Roman" w:cs="Times New Roman"/>
          <w:sz w:val="24"/>
          <w:szCs w:val="24"/>
        </w:rPr>
      </w:pPr>
      <w:r w:rsidRPr="00CD4D25">
        <w:rPr>
          <w:rFonts w:ascii="Times New Roman" w:hAnsi="Times New Roman" w:cs="Times New Roman"/>
          <w:sz w:val="24"/>
          <w:szCs w:val="24"/>
        </w:rPr>
        <w:t>Jede Mannschaft stellt zwei Reiter, die nicht in Prüfung B) teilnehmen. Parcours in grober Anlehnung an die Klasse E mit sechs Hindernissen und erlaubter Zeit.</w:t>
      </w:r>
    </w:p>
    <w:p w14:paraId="39C2468A" w14:textId="5CD044EF" w:rsidR="001323B2" w:rsidRPr="00CD4D25" w:rsidRDefault="00C21820" w:rsidP="001323B2">
      <w:pPr>
        <w:pStyle w:val="Listenabsatz"/>
        <w:spacing w:line="240" w:lineRule="auto"/>
        <w:ind w:left="1440"/>
        <w:rPr>
          <w:rFonts w:ascii="Times New Roman" w:hAnsi="Times New Roman" w:cs="Times New Roman"/>
          <w:sz w:val="24"/>
          <w:szCs w:val="24"/>
        </w:rPr>
      </w:pPr>
      <w:r w:rsidRPr="00CD4D25">
        <w:rPr>
          <w:rFonts w:ascii="Times New Roman" w:hAnsi="Times New Roman" w:cs="Times New Roman"/>
          <w:sz w:val="24"/>
          <w:szCs w:val="24"/>
        </w:rPr>
        <w:t>Gemeinsames Ein</w:t>
      </w:r>
      <w:r w:rsidR="00CD4D25">
        <w:rPr>
          <w:rFonts w:ascii="Times New Roman" w:hAnsi="Times New Roman" w:cs="Times New Roman"/>
          <w:sz w:val="24"/>
          <w:szCs w:val="24"/>
        </w:rPr>
        <w:t>- und Aus</w:t>
      </w:r>
      <w:r w:rsidRPr="00CD4D25">
        <w:rPr>
          <w:rFonts w:ascii="Times New Roman" w:hAnsi="Times New Roman" w:cs="Times New Roman"/>
          <w:sz w:val="24"/>
          <w:szCs w:val="24"/>
        </w:rPr>
        <w:t xml:space="preserve">reiten. </w:t>
      </w:r>
      <w:r w:rsidR="00CD4D25">
        <w:rPr>
          <w:rFonts w:ascii="Times New Roman" w:hAnsi="Times New Roman" w:cs="Times New Roman"/>
          <w:sz w:val="24"/>
          <w:szCs w:val="24"/>
        </w:rPr>
        <w:t>J</w:t>
      </w:r>
      <w:r w:rsidRPr="00CD4D25">
        <w:rPr>
          <w:rFonts w:ascii="Times New Roman" w:hAnsi="Times New Roman" w:cs="Times New Roman"/>
          <w:sz w:val="24"/>
          <w:szCs w:val="24"/>
        </w:rPr>
        <w:t xml:space="preserve">edes </w:t>
      </w:r>
      <w:r w:rsidR="00CD4D25">
        <w:rPr>
          <w:rFonts w:ascii="Times New Roman" w:hAnsi="Times New Roman" w:cs="Times New Roman"/>
          <w:sz w:val="24"/>
          <w:szCs w:val="24"/>
        </w:rPr>
        <w:t xml:space="preserve">fehlerfrei überwundene </w:t>
      </w:r>
      <w:r w:rsidRPr="00CD4D25">
        <w:rPr>
          <w:rFonts w:ascii="Times New Roman" w:hAnsi="Times New Roman" w:cs="Times New Roman"/>
          <w:sz w:val="24"/>
          <w:szCs w:val="24"/>
        </w:rPr>
        <w:t>Hindernis</w:t>
      </w:r>
      <w:r w:rsidR="00CD4D25">
        <w:rPr>
          <w:rFonts w:ascii="Times New Roman" w:hAnsi="Times New Roman" w:cs="Times New Roman"/>
          <w:sz w:val="24"/>
          <w:szCs w:val="24"/>
        </w:rPr>
        <w:t xml:space="preserve"> </w:t>
      </w:r>
      <w:r w:rsidRPr="00CD4D25">
        <w:rPr>
          <w:rFonts w:ascii="Times New Roman" w:hAnsi="Times New Roman" w:cs="Times New Roman"/>
          <w:sz w:val="24"/>
          <w:szCs w:val="24"/>
        </w:rPr>
        <w:t>zählt 1 Punkt, maximal sind 12 Punkte zu erreichen.</w:t>
      </w:r>
    </w:p>
    <w:p w14:paraId="32C2FD7B" w14:textId="2C3910EC" w:rsidR="00B93FE0" w:rsidRPr="00CD4D25" w:rsidRDefault="00C21820" w:rsidP="001323B2">
      <w:pPr>
        <w:pStyle w:val="Listenabsatz"/>
        <w:spacing w:line="240" w:lineRule="auto"/>
        <w:ind w:left="1440"/>
        <w:rPr>
          <w:rFonts w:ascii="Times New Roman" w:hAnsi="Times New Roman" w:cs="Times New Roman"/>
          <w:sz w:val="24"/>
          <w:szCs w:val="24"/>
        </w:rPr>
      </w:pPr>
      <w:r w:rsidRPr="00CD4D25">
        <w:rPr>
          <w:rFonts w:ascii="Times New Roman" w:hAnsi="Times New Roman" w:cs="Times New Roman"/>
          <w:sz w:val="24"/>
          <w:szCs w:val="24"/>
        </w:rPr>
        <w:t xml:space="preserve">Falls der erste Reiter einen Fehler an einem Hindernis macht, darf der zweite Reiter ab dem Hindernis den Parcours beenden und seinen eigenen Parcours anschließend </w:t>
      </w:r>
      <w:r w:rsidR="00882FC2">
        <w:rPr>
          <w:rFonts w:ascii="Times New Roman" w:hAnsi="Times New Roman" w:cs="Times New Roman"/>
          <w:sz w:val="24"/>
          <w:szCs w:val="24"/>
        </w:rPr>
        <w:t>durch</w:t>
      </w:r>
      <w:r w:rsidRPr="00CD4D25">
        <w:rPr>
          <w:rFonts w:ascii="Times New Roman" w:hAnsi="Times New Roman" w:cs="Times New Roman"/>
          <w:sz w:val="24"/>
          <w:szCs w:val="24"/>
        </w:rPr>
        <w:t>reiten.</w:t>
      </w:r>
    </w:p>
    <w:p w14:paraId="43712FEE" w14:textId="77777777" w:rsidR="00C21820" w:rsidRPr="00CD4D25" w:rsidRDefault="00C21820" w:rsidP="001323B2">
      <w:pPr>
        <w:pStyle w:val="Listenabsatz"/>
        <w:spacing w:line="240" w:lineRule="auto"/>
        <w:ind w:left="1440"/>
        <w:rPr>
          <w:rFonts w:ascii="Times New Roman" w:hAnsi="Times New Roman" w:cs="Times New Roman"/>
          <w:sz w:val="24"/>
          <w:szCs w:val="24"/>
        </w:rPr>
      </w:pPr>
    </w:p>
    <w:p w14:paraId="7D832F1F" w14:textId="77777777" w:rsidR="00B93FE0" w:rsidRPr="00CD4D25" w:rsidRDefault="00C21820" w:rsidP="00841A4C">
      <w:pPr>
        <w:spacing w:line="240" w:lineRule="auto"/>
        <w:rPr>
          <w:rFonts w:ascii="Times New Roman" w:hAnsi="Times New Roman" w:cs="Times New Roman"/>
          <w:sz w:val="24"/>
          <w:szCs w:val="24"/>
          <w:u w:val="single"/>
        </w:rPr>
      </w:pPr>
      <w:r w:rsidRPr="00CD4D25">
        <w:rPr>
          <w:rFonts w:ascii="Times New Roman" w:hAnsi="Times New Roman" w:cs="Times New Roman"/>
          <w:sz w:val="24"/>
          <w:szCs w:val="24"/>
          <w:u w:val="single"/>
        </w:rPr>
        <w:t>2. Geschicklichkeitsspiele:</w:t>
      </w:r>
    </w:p>
    <w:p w14:paraId="074C5CC6" w14:textId="6848A204" w:rsidR="00B93FE0" w:rsidRPr="00CD4D25" w:rsidRDefault="00C21820" w:rsidP="001323B2">
      <w:pPr>
        <w:spacing w:line="240" w:lineRule="auto"/>
        <w:ind w:left="1440"/>
        <w:rPr>
          <w:rFonts w:ascii="Times New Roman" w:hAnsi="Times New Roman" w:cs="Times New Roman"/>
          <w:sz w:val="24"/>
          <w:szCs w:val="24"/>
        </w:rPr>
      </w:pPr>
      <w:r w:rsidRPr="00CD4D25">
        <w:rPr>
          <w:rFonts w:ascii="Times New Roman" w:hAnsi="Times New Roman" w:cs="Times New Roman"/>
          <w:sz w:val="24"/>
          <w:szCs w:val="24"/>
        </w:rPr>
        <w:t>Es sind mind. zwei Spiele vorgesehen. Beide Spiele finden während der Abendveranstaltung statt. Der Ablauf wird bei der Mannschaftsbesprechung bekannt gegeben, maximal können 6 Punkte erreicht werden.</w:t>
      </w:r>
    </w:p>
    <w:p w14:paraId="457C5B27" w14:textId="77777777" w:rsidR="00C21820" w:rsidRPr="00CD4D25" w:rsidRDefault="00C21820" w:rsidP="001323B2">
      <w:pPr>
        <w:spacing w:line="240" w:lineRule="auto"/>
        <w:ind w:left="1440"/>
        <w:rPr>
          <w:rFonts w:ascii="Times New Roman" w:hAnsi="Times New Roman" w:cs="Times New Roman"/>
          <w:sz w:val="24"/>
          <w:szCs w:val="24"/>
        </w:rPr>
      </w:pPr>
    </w:p>
    <w:p w14:paraId="178FCAE2" w14:textId="77777777" w:rsidR="00B93FE0" w:rsidRPr="00CD4D25" w:rsidRDefault="00C21820" w:rsidP="00841A4C">
      <w:pPr>
        <w:spacing w:line="240" w:lineRule="auto"/>
        <w:rPr>
          <w:rFonts w:ascii="Times New Roman" w:hAnsi="Times New Roman" w:cs="Times New Roman"/>
          <w:sz w:val="24"/>
          <w:szCs w:val="24"/>
          <w:u w:val="single"/>
        </w:rPr>
      </w:pPr>
      <w:r w:rsidRPr="00CD4D25">
        <w:rPr>
          <w:rFonts w:ascii="Times New Roman" w:hAnsi="Times New Roman" w:cs="Times New Roman"/>
          <w:sz w:val="24"/>
          <w:szCs w:val="24"/>
          <w:u w:val="single"/>
        </w:rPr>
        <w:t>3. Oldie Punkte:</w:t>
      </w:r>
    </w:p>
    <w:p w14:paraId="0267075D" w14:textId="77777777" w:rsidR="00B93FE0" w:rsidRPr="00CD4D25" w:rsidRDefault="00C21820" w:rsidP="001323B2">
      <w:pPr>
        <w:spacing w:line="240" w:lineRule="auto"/>
        <w:ind w:left="1440"/>
        <w:rPr>
          <w:rFonts w:ascii="Times New Roman" w:hAnsi="Times New Roman" w:cs="Times New Roman"/>
          <w:sz w:val="24"/>
          <w:szCs w:val="24"/>
        </w:rPr>
      </w:pPr>
      <w:r w:rsidRPr="00CD4D25">
        <w:rPr>
          <w:rFonts w:ascii="Times New Roman" w:hAnsi="Times New Roman" w:cs="Times New Roman"/>
          <w:sz w:val="24"/>
          <w:szCs w:val="24"/>
        </w:rPr>
        <w:t>Die drei Mannschaften mit dem höchsten Altersdurchschnitt erhalten zusätzliche Oldie Punkte:</w:t>
      </w:r>
    </w:p>
    <w:p w14:paraId="4592244C" w14:textId="43EF15EB" w:rsidR="00B93FE0" w:rsidRPr="00CD4D25" w:rsidRDefault="00C21820" w:rsidP="001323B2">
      <w:pPr>
        <w:spacing w:line="240" w:lineRule="auto"/>
        <w:ind w:left="720" w:firstLine="720"/>
        <w:rPr>
          <w:rFonts w:ascii="Times New Roman" w:hAnsi="Times New Roman" w:cs="Times New Roman"/>
          <w:sz w:val="24"/>
          <w:szCs w:val="24"/>
        </w:rPr>
      </w:pPr>
      <w:r w:rsidRPr="00CD4D25">
        <w:rPr>
          <w:rFonts w:ascii="Times New Roman" w:hAnsi="Times New Roman" w:cs="Times New Roman"/>
          <w:sz w:val="24"/>
          <w:szCs w:val="24"/>
        </w:rPr>
        <w:t xml:space="preserve">höchster Altersdurchschnitt           </w:t>
      </w:r>
      <w:r w:rsidR="001323B2" w:rsidRPr="00CD4D25">
        <w:rPr>
          <w:rFonts w:ascii="Times New Roman" w:hAnsi="Times New Roman" w:cs="Times New Roman"/>
          <w:sz w:val="24"/>
          <w:szCs w:val="24"/>
        </w:rPr>
        <w:tab/>
      </w:r>
      <w:r w:rsidRPr="00CD4D25">
        <w:rPr>
          <w:rFonts w:ascii="Times New Roman" w:hAnsi="Times New Roman" w:cs="Times New Roman"/>
          <w:sz w:val="24"/>
          <w:szCs w:val="24"/>
        </w:rPr>
        <w:t>3 Bonuspunkte</w:t>
      </w:r>
    </w:p>
    <w:p w14:paraId="12874338" w14:textId="4628BDC0" w:rsidR="00B93FE0" w:rsidRPr="00CD4D25" w:rsidRDefault="00C21820" w:rsidP="001323B2">
      <w:pPr>
        <w:spacing w:line="240" w:lineRule="auto"/>
        <w:ind w:left="720" w:firstLine="720"/>
        <w:rPr>
          <w:rFonts w:ascii="Times New Roman" w:hAnsi="Times New Roman" w:cs="Times New Roman"/>
          <w:sz w:val="24"/>
          <w:szCs w:val="24"/>
        </w:rPr>
      </w:pPr>
      <w:r w:rsidRPr="00CD4D25">
        <w:rPr>
          <w:rFonts w:ascii="Times New Roman" w:hAnsi="Times New Roman" w:cs="Times New Roman"/>
          <w:sz w:val="24"/>
          <w:szCs w:val="24"/>
        </w:rPr>
        <w:lastRenderedPageBreak/>
        <w:t xml:space="preserve">zweithöchster Altersdurchschnitt     </w:t>
      </w:r>
      <w:r w:rsidR="001323B2" w:rsidRPr="00CD4D25">
        <w:rPr>
          <w:rFonts w:ascii="Times New Roman" w:hAnsi="Times New Roman" w:cs="Times New Roman"/>
          <w:sz w:val="24"/>
          <w:szCs w:val="24"/>
        </w:rPr>
        <w:tab/>
      </w:r>
      <w:r w:rsidRPr="00CD4D25">
        <w:rPr>
          <w:rFonts w:ascii="Times New Roman" w:hAnsi="Times New Roman" w:cs="Times New Roman"/>
          <w:sz w:val="24"/>
          <w:szCs w:val="24"/>
        </w:rPr>
        <w:t>2 Bonuspunkte</w:t>
      </w:r>
    </w:p>
    <w:p w14:paraId="7832483C" w14:textId="12B37BFF" w:rsidR="00B93FE0" w:rsidRPr="00CD4D25" w:rsidRDefault="00C21820" w:rsidP="00C21820">
      <w:pPr>
        <w:spacing w:line="240" w:lineRule="auto"/>
        <w:ind w:left="720" w:firstLine="720"/>
        <w:rPr>
          <w:rFonts w:ascii="Times New Roman" w:hAnsi="Times New Roman" w:cs="Times New Roman"/>
          <w:sz w:val="24"/>
          <w:szCs w:val="24"/>
        </w:rPr>
      </w:pPr>
      <w:r w:rsidRPr="00CD4D25">
        <w:rPr>
          <w:rFonts w:ascii="Times New Roman" w:hAnsi="Times New Roman" w:cs="Times New Roman"/>
          <w:sz w:val="24"/>
          <w:szCs w:val="24"/>
        </w:rPr>
        <w:t xml:space="preserve">dritthöchster Altersdurchschnitt     </w:t>
      </w:r>
      <w:r w:rsidR="001323B2" w:rsidRPr="00CD4D25">
        <w:rPr>
          <w:rFonts w:ascii="Times New Roman" w:hAnsi="Times New Roman" w:cs="Times New Roman"/>
          <w:sz w:val="24"/>
          <w:szCs w:val="24"/>
        </w:rPr>
        <w:tab/>
      </w:r>
      <w:r w:rsidRPr="00CD4D25">
        <w:rPr>
          <w:rFonts w:ascii="Times New Roman" w:hAnsi="Times New Roman" w:cs="Times New Roman"/>
          <w:sz w:val="24"/>
          <w:szCs w:val="24"/>
        </w:rPr>
        <w:t>1 Bonuspunkt</w:t>
      </w:r>
    </w:p>
    <w:p w14:paraId="0AA8A541" w14:textId="77777777" w:rsidR="00C21820" w:rsidRPr="00CD4D25" w:rsidRDefault="00C21820" w:rsidP="00C21820">
      <w:pPr>
        <w:spacing w:line="240" w:lineRule="auto"/>
        <w:ind w:left="720" w:firstLine="720"/>
        <w:rPr>
          <w:rFonts w:ascii="Times New Roman" w:hAnsi="Times New Roman" w:cs="Times New Roman"/>
          <w:sz w:val="24"/>
          <w:szCs w:val="24"/>
        </w:rPr>
      </w:pPr>
    </w:p>
    <w:p w14:paraId="3C0A20C1" w14:textId="77777777" w:rsidR="00B93FE0" w:rsidRPr="00CD4D25" w:rsidRDefault="00C21820" w:rsidP="00841A4C">
      <w:pPr>
        <w:spacing w:line="240" w:lineRule="auto"/>
        <w:rPr>
          <w:rFonts w:ascii="Times New Roman" w:hAnsi="Times New Roman" w:cs="Times New Roman"/>
          <w:b/>
          <w:bCs/>
          <w:sz w:val="24"/>
          <w:szCs w:val="24"/>
        </w:rPr>
      </w:pPr>
      <w:r w:rsidRPr="00CD4D25">
        <w:rPr>
          <w:rFonts w:ascii="Times New Roman" w:hAnsi="Times New Roman" w:cs="Times New Roman"/>
          <w:b/>
          <w:bCs/>
          <w:sz w:val="24"/>
          <w:szCs w:val="24"/>
        </w:rPr>
        <w:t>Wettkampfbewertung:</w:t>
      </w:r>
    </w:p>
    <w:p w14:paraId="6B9768CC" w14:textId="272700A9"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 xml:space="preserve">Die Gesamtnote einer Mannschaft ergibt sich aus den Summen der Wertnoten aller Teilprüfungen. Bei Notengleichheit entscheidet die bessere Note aus dem Abteilungswettkampf. Die Ehrung der siegenden Mannschaft und den Platzierten erfolgt im Anschluss an </w:t>
      </w:r>
      <w:r w:rsidR="00882FC2">
        <w:rPr>
          <w:rFonts w:ascii="Times New Roman" w:hAnsi="Times New Roman" w:cs="Times New Roman"/>
          <w:sz w:val="24"/>
          <w:szCs w:val="24"/>
        </w:rPr>
        <w:t>das</w:t>
      </w:r>
      <w:r w:rsidRPr="00CD4D25">
        <w:rPr>
          <w:rFonts w:ascii="Times New Roman" w:hAnsi="Times New Roman" w:cs="Times New Roman"/>
          <w:sz w:val="24"/>
          <w:szCs w:val="24"/>
        </w:rPr>
        <w:t xml:space="preserve"> letzte Geschicklichkeitsspiel während der Abendveranstaltung.</w:t>
      </w:r>
    </w:p>
    <w:p w14:paraId="2A9C4E66" w14:textId="77777777"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Wir hoffen auf eine rege Beteiligung und wünschen allen Teilnehmern viel Erfolg und vor allem viel Spaß.</w:t>
      </w:r>
    </w:p>
    <w:p w14:paraId="4978754C" w14:textId="77777777" w:rsidR="00B93FE0" w:rsidRPr="00CD4D25" w:rsidRDefault="00B93FE0" w:rsidP="00841A4C">
      <w:pPr>
        <w:spacing w:line="240" w:lineRule="auto"/>
        <w:rPr>
          <w:rFonts w:ascii="Times New Roman" w:hAnsi="Times New Roman" w:cs="Times New Roman"/>
          <w:sz w:val="24"/>
          <w:szCs w:val="24"/>
        </w:rPr>
      </w:pPr>
    </w:p>
    <w:p w14:paraId="7553AEEB" w14:textId="4EC1CFFE"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Mit reiterlichem Gruß</w:t>
      </w:r>
    </w:p>
    <w:p w14:paraId="5D4AC2F1" w14:textId="1628B4D1" w:rsidR="00B93FE0" w:rsidRPr="00CD4D25" w:rsidRDefault="00C21820" w:rsidP="00841A4C">
      <w:pPr>
        <w:spacing w:line="240" w:lineRule="auto"/>
        <w:rPr>
          <w:rFonts w:ascii="Times New Roman" w:hAnsi="Times New Roman" w:cs="Times New Roman"/>
          <w:sz w:val="24"/>
          <w:szCs w:val="24"/>
        </w:rPr>
      </w:pPr>
      <w:r w:rsidRPr="00CD4D25">
        <w:rPr>
          <w:rFonts w:ascii="Times New Roman" w:hAnsi="Times New Roman" w:cs="Times New Roman"/>
          <w:sz w:val="24"/>
          <w:szCs w:val="24"/>
        </w:rPr>
        <w:t>Die Ü-21-Cup Veranstalter vom Reit- und Fahrverein Großenwiehe</w:t>
      </w:r>
    </w:p>
    <w:sectPr w:rsidR="00B93FE0" w:rsidRPr="00CD4D2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156B7169"/>
    <w:multiLevelType w:val="hybridMultilevel"/>
    <w:tmpl w:val="0554CD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AA2DE9"/>
    <w:multiLevelType w:val="hybridMultilevel"/>
    <w:tmpl w:val="DD8A9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481F76"/>
    <w:multiLevelType w:val="hybridMultilevel"/>
    <w:tmpl w:val="ABC070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685856"/>
    <w:multiLevelType w:val="hybridMultilevel"/>
    <w:tmpl w:val="2D42CC5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976D2B"/>
    <w:multiLevelType w:val="hybridMultilevel"/>
    <w:tmpl w:val="A6545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0E4EF1"/>
    <w:multiLevelType w:val="hybridMultilevel"/>
    <w:tmpl w:val="9D2AD4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382388"/>
    <w:multiLevelType w:val="hybridMultilevel"/>
    <w:tmpl w:val="AAE82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C374D8"/>
    <w:multiLevelType w:val="hybridMultilevel"/>
    <w:tmpl w:val="8474CF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900FF2"/>
    <w:multiLevelType w:val="hybridMultilevel"/>
    <w:tmpl w:val="03C26FC2"/>
    <w:lvl w:ilvl="0" w:tplc="04070001">
      <w:start w:val="1"/>
      <w:numFmt w:val="bullet"/>
      <w:lvlText w:val=""/>
      <w:lvlJc w:val="left"/>
      <w:pPr>
        <w:ind w:left="720" w:hanging="360"/>
      </w:pPr>
      <w:rPr>
        <w:rFonts w:ascii="Symbol" w:hAnsi="Symbol" w:hint="default"/>
      </w:rPr>
    </w:lvl>
    <w:lvl w:ilvl="1" w:tplc="DD20C59E">
      <w:numFmt w:val="bullet"/>
      <w:lvlText w:val="-"/>
      <w:lvlJc w:val="left"/>
      <w:pPr>
        <w:ind w:left="1440" w:hanging="360"/>
      </w:pPr>
      <w:rPr>
        <w:rFonts w:ascii="Calibri" w:eastAsiaTheme="minorEastAsia"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F36357"/>
    <w:multiLevelType w:val="hybridMultilevel"/>
    <w:tmpl w:val="EA7407C2"/>
    <w:lvl w:ilvl="0" w:tplc="AECC5DC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3"/>
  </w:num>
  <w:num w:numId="12">
    <w:abstractNumId w:val="18"/>
  </w:num>
  <w:num w:numId="13">
    <w:abstractNumId w:val="17"/>
  </w:num>
  <w:num w:numId="14">
    <w:abstractNumId w:val="15"/>
  </w:num>
  <w:num w:numId="15">
    <w:abstractNumId w:val="16"/>
  </w:num>
  <w:num w:numId="16">
    <w:abstractNumId w:val="14"/>
  </w:num>
  <w:num w:numId="17">
    <w:abstractNumId w:val="12"/>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23B2"/>
    <w:rsid w:val="0015074B"/>
    <w:rsid w:val="0029639D"/>
    <w:rsid w:val="003131AF"/>
    <w:rsid w:val="00326F90"/>
    <w:rsid w:val="004E4F36"/>
    <w:rsid w:val="005D5A14"/>
    <w:rsid w:val="00841A4C"/>
    <w:rsid w:val="00882FC2"/>
    <w:rsid w:val="009B76CB"/>
    <w:rsid w:val="00AA1D8D"/>
    <w:rsid w:val="00B47730"/>
    <w:rsid w:val="00B93FE0"/>
    <w:rsid w:val="00C21820"/>
    <w:rsid w:val="00CB0664"/>
    <w:rsid w:val="00CD4D2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5DF31"/>
  <w14:defaultImageDpi w14:val="300"/>
  <w15:docId w15:val="{E09AD886-E476-44F7-B047-715C859B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4455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Holger Schwindt</cp:lastModifiedBy>
  <cp:revision>6</cp:revision>
  <dcterms:created xsi:type="dcterms:W3CDTF">2025-07-13T09:34:00Z</dcterms:created>
  <dcterms:modified xsi:type="dcterms:W3CDTF">2025-07-17T19:22:00Z</dcterms:modified>
  <cp:category/>
</cp:coreProperties>
</file>